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834B9" w14:textId="77777777" w:rsidR="00AC0F59" w:rsidRPr="00964E9C" w:rsidRDefault="00000000">
      <w:pPr>
        <w:pStyle w:val="Titlu1"/>
        <w:rPr>
          <w:rFonts w:ascii="Times New Roman" w:hAnsi="Times New Roman" w:cs="Times New Roman"/>
          <w:color w:val="auto"/>
          <w:sz w:val="24"/>
          <w:szCs w:val="24"/>
        </w:rPr>
      </w:pPr>
      <w:r w:rsidRPr="00964E9C">
        <w:rPr>
          <w:rFonts w:ascii="Times New Roman" w:hAnsi="Times New Roman" w:cs="Times New Roman"/>
          <w:color w:val="auto"/>
          <w:sz w:val="24"/>
          <w:szCs w:val="24"/>
        </w:rPr>
        <w:t>Curriculum Vitae</w:t>
      </w:r>
    </w:p>
    <w:p w14:paraId="09FB56D5" w14:textId="77777777" w:rsidR="00AC0F59" w:rsidRPr="00964E9C" w:rsidRDefault="00000000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Nume: Nejla Derviș</w:t>
      </w:r>
    </w:p>
    <w:p w14:paraId="0A3ED0A6" w14:textId="77777777" w:rsidR="00AC0F59" w:rsidRPr="00964E9C" w:rsidRDefault="00000000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Data nașterii: 25/07/1991</w:t>
      </w:r>
    </w:p>
    <w:p w14:paraId="26D71B4E" w14:textId="77777777" w:rsidR="00AC0F59" w:rsidRPr="00964E9C" w:rsidRDefault="00000000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Naționalitate: Română</w:t>
      </w:r>
    </w:p>
    <w:p w14:paraId="253F53F6" w14:textId="77777777" w:rsidR="00AC0F59" w:rsidRPr="00964E9C" w:rsidRDefault="00000000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Gen: Feminin</w:t>
      </w:r>
    </w:p>
    <w:p w14:paraId="0984C209" w14:textId="77777777" w:rsidR="00AC0F59" w:rsidRPr="00964E9C" w:rsidRDefault="00000000">
      <w:pPr>
        <w:pStyle w:val="Titlu2"/>
        <w:rPr>
          <w:rFonts w:ascii="Times New Roman" w:hAnsi="Times New Roman" w:cs="Times New Roman"/>
          <w:color w:val="auto"/>
          <w:sz w:val="24"/>
          <w:szCs w:val="24"/>
        </w:rPr>
      </w:pPr>
      <w:r w:rsidRPr="00964E9C">
        <w:rPr>
          <w:rFonts w:ascii="Times New Roman" w:hAnsi="Times New Roman" w:cs="Times New Roman"/>
          <w:color w:val="auto"/>
          <w:sz w:val="24"/>
          <w:szCs w:val="24"/>
        </w:rPr>
        <w:t>Informații de contact</w:t>
      </w:r>
    </w:p>
    <w:p w14:paraId="42539E99" w14:textId="77777777" w:rsidR="00AC0F59" w:rsidRPr="00964E9C" w:rsidRDefault="00000000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Telefon: +40 743 123 233</w:t>
      </w:r>
    </w:p>
    <w:p w14:paraId="1CF82E66" w14:textId="77777777" w:rsidR="00AC0F59" w:rsidRPr="00964E9C" w:rsidRDefault="00000000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E-mail: nejla.dervis@yahoo.com</w:t>
      </w:r>
    </w:p>
    <w:p w14:paraId="29A7F009" w14:textId="0D7524A1" w:rsidR="001D5151" w:rsidRPr="00964E9C" w:rsidRDefault="00000000" w:rsidP="001D5151">
      <w:pPr>
        <w:pStyle w:val="Titlu2"/>
        <w:rPr>
          <w:rFonts w:ascii="Times New Roman" w:hAnsi="Times New Roman" w:cs="Times New Roman"/>
          <w:color w:val="auto"/>
          <w:sz w:val="24"/>
          <w:szCs w:val="24"/>
        </w:rPr>
      </w:pPr>
      <w:r w:rsidRPr="00964E9C">
        <w:rPr>
          <w:rFonts w:ascii="Times New Roman" w:hAnsi="Times New Roman" w:cs="Times New Roman"/>
          <w:color w:val="auto"/>
          <w:sz w:val="24"/>
          <w:szCs w:val="24"/>
        </w:rPr>
        <w:t>Experiență profesional</w:t>
      </w:r>
      <w:r w:rsidR="001D5151" w:rsidRPr="00964E9C">
        <w:rPr>
          <w:rFonts w:ascii="Times New Roman" w:hAnsi="Times New Roman" w:cs="Times New Roman"/>
          <w:color w:val="auto"/>
          <w:sz w:val="24"/>
          <w:szCs w:val="24"/>
        </w:rPr>
        <w:t>a</w:t>
      </w:r>
    </w:p>
    <w:p w14:paraId="6760533F" w14:textId="77777777" w:rsidR="00AC0F59" w:rsidRPr="00964E9C" w:rsidRDefault="00000000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01/01/2022 – prezent: Medic specialist Diabet zaharat, Nutriție și Boli metabolice</w:t>
      </w:r>
    </w:p>
    <w:p w14:paraId="7566917E" w14:textId="609DDB4E" w:rsidR="00AC0F59" w:rsidRPr="00964E9C" w:rsidRDefault="00000000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13/09/2021 –</w:t>
      </w:r>
      <w:r w:rsidR="007D6983" w:rsidRPr="00964E9C">
        <w:rPr>
          <w:rFonts w:ascii="Times New Roman" w:hAnsi="Times New Roman" w:cs="Times New Roman"/>
          <w:sz w:val="24"/>
          <w:szCs w:val="24"/>
        </w:rPr>
        <w:t xml:space="preserve">15/03/2022 </w:t>
      </w:r>
      <w:r w:rsidRPr="00964E9C">
        <w:rPr>
          <w:rFonts w:ascii="Times New Roman" w:hAnsi="Times New Roman" w:cs="Times New Roman"/>
          <w:sz w:val="24"/>
          <w:szCs w:val="24"/>
        </w:rPr>
        <w:t>: Colaborator în cadrul Școlii postliceale ”Pro Scientia", Constanța</w:t>
      </w:r>
    </w:p>
    <w:p w14:paraId="7AE88768" w14:textId="090B72BD" w:rsidR="00AC0F59" w:rsidRPr="00964E9C" w:rsidRDefault="00000000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01/10/2020</w:t>
      </w:r>
      <w:r w:rsidR="001D5151" w:rsidRPr="00964E9C">
        <w:rPr>
          <w:rFonts w:ascii="Times New Roman" w:hAnsi="Times New Roman" w:cs="Times New Roman"/>
          <w:sz w:val="24"/>
          <w:szCs w:val="24"/>
        </w:rPr>
        <w:t>-15/06/2024</w:t>
      </w:r>
      <w:r w:rsidRPr="00964E9C">
        <w:rPr>
          <w:rFonts w:ascii="Times New Roman" w:hAnsi="Times New Roman" w:cs="Times New Roman"/>
          <w:sz w:val="24"/>
          <w:szCs w:val="24"/>
        </w:rPr>
        <w:t>: Asistent Universitar – Universitatea Ovidius, Constanța</w:t>
      </w:r>
    </w:p>
    <w:p w14:paraId="459F8BB4" w14:textId="77777777" w:rsidR="00AC0F59" w:rsidRPr="00964E9C" w:rsidRDefault="00000000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09/09/2019 – 20/06/2021: Colaborator Școala postliceală ”George Emil Palade", Constanța</w:t>
      </w:r>
    </w:p>
    <w:p w14:paraId="14BF5A06" w14:textId="77777777" w:rsidR="00AC0F59" w:rsidRPr="00964E9C" w:rsidRDefault="00000000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01/01/2017 – 31/12/2021: Medic rezident Diabet zaharat, Nutriție și Boli metabolice</w:t>
      </w:r>
    </w:p>
    <w:p w14:paraId="0BED65A9" w14:textId="77777777" w:rsidR="00AC0F59" w:rsidRPr="00964E9C" w:rsidRDefault="00000000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02/07/2008 – 31/12/2017: Arhivar – SC CONVAS CONSTRUCT SRL</w:t>
      </w:r>
    </w:p>
    <w:p w14:paraId="2D61B0D4" w14:textId="77777777" w:rsidR="00AC0F59" w:rsidRPr="00964E9C" w:rsidRDefault="00000000">
      <w:pPr>
        <w:pStyle w:val="Titlu2"/>
        <w:rPr>
          <w:rFonts w:ascii="Times New Roman" w:hAnsi="Times New Roman" w:cs="Times New Roman"/>
          <w:color w:val="auto"/>
          <w:sz w:val="24"/>
          <w:szCs w:val="24"/>
        </w:rPr>
      </w:pPr>
      <w:r w:rsidRPr="00964E9C">
        <w:rPr>
          <w:rFonts w:ascii="Times New Roman" w:hAnsi="Times New Roman" w:cs="Times New Roman"/>
          <w:color w:val="auto"/>
          <w:sz w:val="24"/>
          <w:szCs w:val="24"/>
        </w:rPr>
        <w:t>Educație și formare profesională</w:t>
      </w:r>
    </w:p>
    <w:p w14:paraId="17C983D8" w14:textId="523C05FD" w:rsidR="00AC0F59" w:rsidRPr="00964E9C" w:rsidRDefault="00964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</w:t>
      </w:r>
      <w:r w:rsidR="00000000" w:rsidRPr="00964E9C">
        <w:rPr>
          <w:rFonts w:ascii="Times New Roman" w:hAnsi="Times New Roman" w:cs="Times New Roman"/>
          <w:sz w:val="24"/>
          <w:szCs w:val="24"/>
        </w:rPr>
        <w:t>prezent: Doctorand – Școala Doctorală de Medicină "Ovidius", Constanța</w:t>
      </w:r>
    </w:p>
    <w:p w14:paraId="28D3AC3E" w14:textId="77777777" w:rsidR="00AC0F59" w:rsidRPr="00964E9C" w:rsidRDefault="00000000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2010 – 2016: Diplomă de licență – Universitatea Ovidius, Facultatea de Medicină Generală</w:t>
      </w:r>
    </w:p>
    <w:p w14:paraId="5B8397E5" w14:textId="77777777" w:rsidR="00AC0F59" w:rsidRPr="00964E9C" w:rsidRDefault="00000000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2006 – 2010: Diplomă de Bacalaureat – Colegiul Național "Mircea cel Bătrân", Constanța</w:t>
      </w:r>
    </w:p>
    <w:p w14:paraId="62671012" w14:textId="77777777" w:rsidR="00AC0F59" w:rsidRPr="00964E9C" w:rsidRDefault="00000000">
      <w:pPr>
        <w:pStyle w:val="Titlu2"/>
        <w:rPr>
          <w:rFonts w:ascii="Times New Roman" w:hAnsi="Times New Roman" w:cs="Times New Roman"/>
          <w:color w:val="auto"/>
          <w:sz w:val="24"/>
          <w:szCs w:val="24"/>
        </w:rPr>
      </w:pPr>
      <w:r w:rsidRPr="00964E9C">
        <w:rPr>
          <w:rFonts w:ascii="Times New Roman" w:hAnsi="Times New Roman" w:cs="Times New Roman"/>
          <w:color w:val="auto"/>
          <w:sz w:val="24"/>
          <w:szCs w:val="24"/>
        </w:rPr>
        <w:t>Competențe lingvistice</w:t>
      </w:r>
    </w:p>
    <w:p w14:paraId="26E06140" w14:textId="77777777" w:rsidR="00AC0F59" w:rsidRPr="00964E9C" w:rsidRDefault="00000000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Limba maternă: Tătară</w:t>
      </w:r>
    </w:p>
    <w:p w14:paraId="08FF9E82" w14:textId="77777777" w:rsidR="00AC0F59" w:rsidRPr="00964E9C" w:rsidRDefault="00000000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Engleză – C2 | Franceză – C1 | Turcă – C1 | Spaniolă – C1</w:t>
      </w:r>
    </w:p>
    <w:p w14:paraId="517094ED" w14:textId="77777777" w:rsidR="00AC0F59" w:rsidRPr="00964E9C" w:rsidRDefault="00000000">
      <w:pPr>
        <w:pStyle w:val="Titlu2"/>
        <w:rPr>
          <w:rFonts w:ascii="Times New Roman" w:hAnsi="Times New Roman" w:cs="Times New Roman"/>
          <w:color w:val="auto"/>
          <w:sz w:val="24"/>
          <w:szCs w:val="24"/>
        </w:rPr>
      </w:pPr>
      <w:r w:rsidRPr="00964E9C">
        <w:rPr>
          <w:rFonts w:ascii="Times New Roman" w:hAnsi="Times New Roman" w:cs="Times New Roman"/>
          <w:color w:val="auto"/>
          <w:sz w:val="24"/>
          <w:szCs w:val="24"/>
        </w:rPr>
        <w:lastRenderedPageBreak/>
        <w:t>Competențe organizatorice</w:t>
      </w:r>
    </w:p>
    <w:p w14:paraId="5CC3A98C" w14:textId="3DDF89EA" w:rsidR="001732EC" w:rsidRPr="00964E9C" w:rsidRDefault="001732EC" w:rsidP="001732EC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-Rezident sef al echipei de rezidenti diabet zaharat , nutritive si boli metabolice-SCJU Constanta (2019-2021)</w:t>
      </w:r>
    </w:p>
    <w:p w14:paraId="670E2EAC" w14:textId="77777777" w:rsidR="00AC0F59" w:rsidRPr="00964E9C" w:rsidRDefault="00000000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 Leadership, coordonare echipe, organizare evenimente studențești</w:t>
      </w:r>
    </w:p>
    <w:p w14:paraId="26216FE0" w14:textId="306D98E1" w:rsidR="00AC0F59" w:rsidRPr="00964E9C" w:rsidRDefault="00000000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 Membru activ ONG-uri și asociații studențești</w:t>
      </w:r>
      <w:r w:rsidR="001732EC" w:rsidRPr="00964E9C">
        <w:rPr>
          <w:rFonts w:ascii="Times New Roman" w:hAnsi="Times New Roman" w:cs="Times New Roman"/>
          <w:sz w:val="24"/>
          <w:szCs w:val="24"/>
        </w:rPr>
        <w:t xml:space="preserve"> ( ASMTMC, Asociatia Zambet pentru suflete)</w:t>
      </w:r>
    </w:p>
    <w:p w14:paraId="6BCDB3B9" w14:textId="77777777" w:rsidR="00AC0F59" w:rsidRPr="00964E9C" w:rsidRDefault="00000000">
      <w:pPr>
        <w:pStyle w:val="Titlu2"/>
        <w:rPr>
          <w:rFonts w:ascii="Times New Roman" w:hAnsi="Times New Roman" w:cs="Times New Roman"/>
          <w:color w:val="auto"/>
          <w:sz w:val="24"/>
          <w:szCs w:val="24"/>
        </w:rPr>
      </w:pPr>
      <w:r w:rsidRPr="00964E9C">
        <w:rPr>
          <w:rFonts w:ascii="Times New Roman" w:hAnsi="Times New Roman" w:cs="Times New Roman"/>
          <w:color w:val="auto"/>
          <w:sz w:val="24"/>
          <w:szCs w:val="24"/>
        </w:rPr>
        <w:t>Competențe de comunicare și interpersonale</w:t>
      </w:r>
    </w:p>
    <w:p w14:paraId="4D74A7C2" w14:textId="635B4CDA" w:rsidR="00AC0F59" w:rsidRPr="00964E9C" w:rsidRDefault="00000000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 Experiență de lucru în echipă</w:t>
      </w:r>
    </w:p>
    <w:p w14:paraId="3C569133" w14:textId="7E8852C1" w:rsidR="007D6983" w:rsidRPr="00964E9C" w:rsidRDefault="00000000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 Participare la dezbateri și emisiuni</w:t>
      </w:r>
      <w:r w:rsidR="001732EC" w:rsidRPr="00964E9C">
        <w:rPr>
          <w:rFonts w:ascii="Times New Roman" w:hAnsi="Times New Roman" w:cs="Times New Roman"/>
          <w:sz w:val="24"/>
          <w:szCs w:val="24"/>
        </w:rPr>
        <w:t xml:space="preserve"> televizate, acordarea de interviuri in media </w:t>
      </w:r>
    </w:p>
    <w:p w14:paraId="508D225D" w14:textId="529DDD66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399F7" w14:textId="77777777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65485" w14:textId="5721CCEA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4E9C">
        <w:rPr>
          <w:rFonts w:ascii="Times New Roman" w:hAnsi="Times New Roman" w:cs="Times New Roman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Competente organizatorice </w:t>
      </w:r>
    </w:p>
    <w:p w14:paraId="47BCCEC6" w14:textId="77777777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01A22" w14:textId="5A439859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-Membru activ in cadrul ONG-ului pentru ajutorarea copiilor cu risc social ridicat "Asociatia Zambet</w:t>
      </w:r>
      <w:r w:rsidR="00FA7504" w:rsidRPr="00964E9C">
        <w:rPr>
          <w:rFonts w:ascii="Times New Roman" w:hAnsi="Times New Roman" w:cs="Times New Roman"/>
          <w:sz w:val="24"/>
          <w:szCs w:val="24"/>
        </w:rPr>
        <w:t xml:space="preserve"> </w:t>
      </w:r>
      <w:r w:rsidRPr="00964E9C">
        <w:rPr>
          <w:rFonts w:ascii="Times New Roman" w:hAnsi="Times New Roman" w:cs="Times New Roman"/>
          <w:sz w:val="24"/>
          <w:szCs w:val="24"/>
        </w:rPr>
        <w:t>pentru suflete"( zambetpentrusuflete@gmail.com)</w:t>
      </w:r>
    </w:p>
    <w:p w14:paraId="22F7EB50" w14:textId="6A15FF3A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-Membru activ in cadrul ASMTMC ( Diploma cu titlul de Membru activ al Asociatiei Studentilor</w:t>
      </w:r>
      <w:r w:rsidR="001732EC" w:rsidRPr="00964E9C">
        <w:rPr>
          <w:rFonts w:ascii="Times New Roman" w:hAnsi="Times New Roman" w:cs="Times New Roman"/>
          <w:sz w:val="24"/>
          <w:szCs w:val="24"/>
        </w:rPr>
        <w:t xml:space="preserve"> </w:t>
      </w:r>
      <w:r w:rsidRPr="00964E9C">
        <w:rPr>
          <w:rFonts w:ascii="Times New Roman" w:hAnsi="Times New Roman" w:cs="Times New Roman"/>
          <w:sz w:val="24"/>
          <w:szCs w:val="24"/>
        </w:rPr>
        <w:t>Medicinisti si Tinerilor Medici Constanta in semn de recunoastere a tuturor activititatilor desfasurate in</w:t>
      </w:r>
    </w:p>
    <w:p w14:paraId="1C0B220C" w14:textId="77777777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perioada 2013-2014/2014-2015).</w:t>
      </w:r>
    </w:p>
    <w:p w14:paraId="7225F2DC" w14:textId="77777777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-Organizarea Cursului de Prim ajutor pentru studentii straini ai Universitatii</w:t>
      </w:r>
    </w:p>
    <w:p w14:paraId="34E2CD38" w14:textId="77777777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Ovidius,Constanta( Certificate of Attendance for actively being involved in organizing the First Aid</w:t>
      </w:r>
    </w:p>
    <w:p w14:paraId="7BE7BB60" w14:textId="77777777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Course 14-15 May 2011,ASMTMC)</w:t>
      </w:r>
    </w:p>
    <w:p w14:paraId="0C5197CC" w14:textId="77777777" w:rsidR="007D6983" w:rsidRPr="00964E9C" w:rsidRDefault="007D6983">
      <w:pPr>
        <w:pStyle w:val="Titlu2"/>
        <w:rPr>
          <w:rFonts w:ascii="Times New Roman" w:hAnsi="Times New Roman" w:cs="Times New Roman"/>
          <w:color w:val="auto"/>
          <w:sz w:val="24"/>
          <w:szCs w:val="24"/>
        </w:rPr>
      </w:pPr>
    </w:p>
    <w:p w14:paraId="680FE8C9" w14:textId="32517C89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4E9C">
        <w:rPr>
          <w:rFonts w:ascii="Times New Roman" w:hAnsi="Times New Roman" w:cs="Times New Roman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CONGRESE. ACTIVITATE STIINTIFICA. CURSURI</w:t>
      </w:r>
    </w:p>
    <w:p w14:paraId="2F267C76" w14:textId="77777777" w:rsidR="001D5151" w:rsidRPr="00964E9C" w:rsidRDefault="001D5151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E15FE8" w14:textId="4B1F15DA" w:rsidR="001D5151" w:rsidRPr="00964E9C" w:rsidRDefault="001D5151" w:rsidP="001D51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29362D" w14:textId="77777777" w:rsidR="001D5151" w:rsidRPr="00964E9C" w:rsidRDefault="001D5151" w:rsidP="001D51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-Certificat de participare la Conferinta Zilele Medicale Medstar 2000 "Patologia cardiaca bolnavul</w:t>
      </w:r>
    </w:p>
    <w:p w14:paraId="09102F99" w14:textId="77777777" w:rsidR="001D5151" w:rsidRPr="00964E9C" w:rsidRDefault="001D5151" w:rsidP="001D51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chirurgical",15-18 octombrie 2014.</w:t>
      </w:r>
    </w:p>
    <w:p w14:paraId="4CFEAC7D" w14:textId="77777777" w:rsidR="001D5151" w:rsidRPr="00964E9C" w:rsidRDefault="001D5151" w:rsidP="001D51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-Certificat de participare la Conferinta "Litiaza reno-urinara-o afectiune cu conexiuni interdisciplinare</w:t>
      </w:r>
    </w:p>
    <w:p w14:paraId="612C222E" w14:textId="77777777" w:rsidR="001D5151" w:rsidRPr="00964E9C" w:rsidRDefault="001D5151" w:rsidP="001D51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multiple-",2-5 martie 2016.</w:t>
      </w:r>
    </w:p>
    <w:p w14:paraId="752838B1" w14:textId="77777777" w:rsidR="001D5151" w:rsidRPr="00964E9C" w:rsidRDefault="001D5151" w:rsidP="001D51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-Diploma de participare la "Conferinta Nationala Managementul Interdisciplinar al Diabetului Zaharat si</w:t>
      </w:r>
    </w:p>
    <w:p w14:paraId="2313D36A" w14:textId="77777777" w:rsidR="001D5151" w:rsidRPr="00964E9C" w:rsidRDefault="001D5151" w:rsidP="001D51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Complicatiile Sale ( INTERDIAB),editia a III-a, 2-4 martie 2017, Bucuresti.</w:t>
      </w:r>
    </w:p>
    <w:p w14:paraId="4AA25FC0" w14:textId="77777777" w:rsidR="001D5151" w:rsidRPr="00964E9C" w:rsidRDefault="001D5151" w:rsidP="001D51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-Certificat de participare la lucrarile conferintei "Master Class", 2 martie 2017, Bucuresti.</w:t>
      </w:r>
    </w:p>
    <w:p w14:paraId="52402536" w14:textId="77777777" w:rsidR="001D5151" w:rsidRPr="00964E9C" w:rsidRDefault="001D5151" w:rsidP="001D51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-Certificat de Participare la Conferinta "Consens in Dislipidemia aterogena",22 martie 2017, Constanta</w:t>
      </w:r>
    </w:p>
    <w:p w14:paraId="01E06801" w14:textId="77777777" w:rsidR="001D5151" w:rsidRPr="00964E9C" w:rsidRDefault="001D5151" w:rsidP="001D51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lastRenderedPageBreak/>
        <w:t>-Certificat de participare la "A VII-a Conferinta Sanatate prin Alimentatie",28 octombrie 2017,</w:t>
      </w:r>
    </w:p>
    <w:p w14:paraId="1902AA9C" w14:textId="77777777" w:rsidR="001D5151" w:rsidRPr="00964E9C" w:rsidRDefault="001D5151" w:rsidP="001D51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Bucuresti.</w:t>
      </w:r>
    </w:p>
    <w:p w14:paraId="1657D7A7" w14:textId="77777777" w:rsidR="001D5151" w:rsidRPr="00964E9C" w:rsidRDefault="001D5151" w:rsidP="001D51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-Certificat de participare la Conferinta Nationala Managementul Interdisciplinar al Diabetului Zaharat si</w:t>
      </w:r>
    </w:p>
    <w:p w14:paraId="42F8D5E5" w14:textId="77777777" w:rsidR="001D5151" w:rsidRPr="00964E9C" w:rsidRDefault="001D5151" w:rsidP="001D51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Complicatiile Sale ( INTERDIAB), editia a IV-a, 8-10 martie 2018</w:t>
      </w:r>
    </w:p>
    <w:p w14:paraId="667761B6" w14:textId="7D4D1D7A" w:rsidR="007D6983" w:rsidRPr="00964E9C" w:rsidRDefault="007D6983" w:rsidP="001D51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C7B61" w14:textId="77777777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-Diploma de Promovare a Cursului "Actualitati in Nutritia Pediatrica si Tulburari Nutritionale la</w:t>
      </w:r>
    </w:p>
    <w:p w14:paraId="038159DA" w14:textId="16086F5A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Copil",desfasurat in cadrul Facultatii de Medicina "Ovidius",Constanta in colaborare cu ASMTMC,7-8</w:t>
      </w:r>
      <w:r w:rsidR="001D5151" w:rsidRPr="00964E9C">
        <w:rPr>
          <w:rFonts w:ascii="Times New Roman" w:hAnsi="Times New Roman" w:cs="Times New Roman"/>
          <w:sz w:val="24"/>
          <w:szCs w:val="24"/>
        </w:rPr>
        <w:t xml:space="preserve"> </w:t>
      </w:r>
      <w:r w:rsidRPr="00964E9C">
        <w:rPr>
          <w:rFonts w:ascii="Times New Roman" w:hAnsi="Times New Roman" w:cs="Times New Roman"/>
          <w:sz w:val="24"/>
          <w:szCs w:val="24"/>
        </w:rPr>
        <w:t>noiembrie 2015.</w:t>
      </w:r>
    </w:p>
    <w:p w14:paraId="5AE85587" w14:textId="32651153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-Diploma de Participare la Cursul "Basic Echography Skills",organizat de catre Asociatia Studentilor</w:t>
      </w:r>
      <w:r w:rsidR="001D5151" w:rsidRPr="00964E9C">
        <w:rPr>
          <w:rFonts w:ascii="Times New Roman" w:hAnsi="Times New Roman" w:cs="Times New Roman"/>
          <w:sz w:val="24"/>
          <w:szCs w:val="24"/>
        </w:rPr>
        <w:t xml:space="preserve"> </w:t>
      </w:r>
      <w:r w:rsidRPr="00964E9C">
        <w:rPr>
          <w:rFonts w:ascii="Times New Roman" w:hAnsi="Times New Roman" w:cs="Times New Roman"/>
          <w:sz w:val="24"/>
          <w:szCs w:val="24"/>
        </w:rPr>
        <w:t>Medicinisti si a Tinerilor Medici Constanta(ASMTMC),2-3 aprilie 2016.</w:t>
      </w:r>
    </w:p>
    <w:p w14:paraId="34A0EAE2" w14:textId="103CD5AD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-Certificat de Participare in calitate de Lector la Cursul SRDNMB-" Interdisciplinaritate in diabetul</w:t>
      </w:r>
      <w:r w:rsidR="001D5151" w:rsidRPr="00964E9C">
        <w:rPr>
          <w:rFonts w:ascii="Times New Roman" w:hAnsi="Times New Roman" w:cs="Times New Roman"/>
          <w:sz w:val="24"/>
          <w:szCs w:val="24"/>
        </w:rPr>
        <w:t xml:space="preserve"> </w:t>
      </w:r>
      <w:r w:rsidRPr="00964E9C">
        <w:rPr>
          <w:rFonts w:ascii="Times New Roman" w:hAnsi="Times New Roman" w:cs="Times New Roman"/>
          <w:sz w:val="24"/>
          <w:szCs w:val="24"/>
        </w:rPr>
        <w:t>zaharat", 23 februarie 2018, Constanta</w:t>
      </w:r>
    </w:p>
    <w:p w14:paraId="36505CF4" w14:textId="08DE02AD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-Certificat de Participare " Pompe de insulină augmentate cu senzori”, Asociația pentru Studii Reno-Metabolice și Nutriționale, 03-04 decembrie 2021, Bucuresti</w:t>
      </w:r>
    </w:p>
    <w:p w14:paraId="457F7C1B" w14:textId="434AED1A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-Diploma de Promovare a Cursului "Actualitati in Nutritia Pediatrica si Tulburari Nutritionale la</w:t>
      </w:r>
      <w:r w:rsidR="001D5151" w:rsidRPr="00964E9C">
        <w:rPr>
          <w:rFonts w:ascii="Times New Roman" w:hAnsi="Times New Roman" w:cs="Times New Roman"/>
          <w:sz w:val="24"/>
          <w:szCs w:val="24"/>
        </w:rPr>
        <w:t xml:space="preserve"> </w:t>
      </w:r>
      <w:r w:rsidRPr="00964E9C">
        <w:rPr>
          <w:rFonts w:ascii="Times New Roman" w:hAnsi="Times New Roman" w:cs="Times New Roman"/>
          <w:sz w:val="24"/>
          <w:szCs w:val="24"/>
        </w:rPr>
        <w:t>Copil",desfasurat in cadrul Facultatii de Medicina "Ovidius",Constanta in colaborare cu ASMTMC,7-8</w:t>
      </w:r>
      <w:r w:rsidR="001D5151" w:rsidRPr="00964E9C">
        <w:rPr>
          <w:rFonts w:ascii="Times New Roman" w:hAnsi="Times New Roman" w:cs="Times New Roman"/>
          <w:sz w:val="24"/>
          <w:szCs w:val="24"/>
        </w:rPr>
        <w:t xml:space="preserve"> </w:t>
      </w:r>
      <w:r w:rsidRPr="00964E9C">
        <w:rPr>
          <w:rFonts w:ascii="Times New Roman" w:hAnsi="Times New Roman" w:cs="Times New Roman"/>
          <w:sz w:val="24"/>
          <w:szCs w:val="24"/>
        </w:rPr>
        <w:t>noiembrie 2015.</w:t>
      </w:r>
    </w:p>
    <w:p w14:paraId="24CBCBE9" w14:textId="66291C21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-Diploma de Participare la Cursul "Basic Echography Skills",organizat de catre Asociatia Studentilor</w:t>
      </w:r>
      <w:r w:rsidR="001D5151" w:rsidRPr="00964E9C">
        <w:rPr>
          <w:rFonts w:ascii="Times New Roman" w:hAnsi="Times New Roman" w:cs="Times New Roman"/>
          <w:sz w:val="24"/>
          <w:szCs w:val="24"/>
        </w:rPr>
        <w:t xml:space="preserve"> </w:t>
      </w:r>
      <w:r w:rsidRPr="00964E9C">
        <w:rPr>
          <w:rFonts w:ascii="Times New Roman" w:hAnsi="Times New Roman" w:cs="Times New Roman"/>
          <w:sz w:val="24"/>
          <w:szCs w:val="24"/>
        </w:rPr>
        <w:t>Medicinisti si a Tinerilor Medici Constanta(ASMTMC),2-3 aprilie 2016.</w:t>
      </w:r>
    </w:p>
    <w:p w14:paraId="5EE64F90" w14:textId="0C2AC9FD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-Certificat de Participare in calitate de Lector la Cursul SRDNMB-" Interdisciplinaritate in diabetul</w:t>
      </w:r>
      <w:r w:rsidR="001D5151" w:rsidRPr="00964E9C">
        <w:rPr>
          <w:rFonts w:ascii="Times New Roman" w:hAnsi="Times New Roman" w:cs="Times New Roman"/>
          <w:sz w:val="24"/>
          <w:szCs w:val="24"/>
        </w:rPr>
        <w:t xml:space="preserve"> </w:t>
      </w:r>
      <w:r w:rsidRPr="00964E9C">
        <w:rPr>
          <w:rFonts w:ascii="Times New Roman" w:hAnsi="Times New Roman" w:cs="Times New Roman"/>
          <w:sz w:val="24"/>
          <w:szCs w:val="24"/>
        </w:rPr>
        <w:t>zaharat", 23 februarie 2018, Constanta</w:t>
      </w:r>
    </w:p>
    <w:p w14:paraId="13BB710B" w14:textId="56C92F8A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-Certificat de Participare " Pompe de insulină augmentate cu senzori”, Asociația pentru Studii Reno-Metabolice și Nutriționale, 03-04 decembrie 2021, Bucuresti</w:t>
      </w:r>
    </w:p>
    <w:p w14:paraId="41DEADB7" w14:textId="7EE5F3DC" w:rsidR="007D6983" w:rsidRPr="00964E9C" w:rsidRDefault="001D5151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</w:t>
      </w:r>
      <w:r w:rsidR="007D6983" w:rsidRPr="00964E9C">
        <w:rPr>
          <w:rFonts w:ascii="Times New Roman" w:hAnsi="Times New Roman" w:cs="Times New Roman"/>
          <w:sz w:val="24"/>
          <w:szCs w:val="24"/>
        </w:rPr>
        <w:t>Certification of Attendance Magyar Imre EASD Clinical Postgraduate Course</w:t>
      </w:r>
      <w:r w:rsidRPr="00964E9C">
        <w:rPr>
          <w:rFonts w:ascii="Times New Roman" w:hAnsi="Times New Roman" w:cs="Times New Roman"/>
          <w:sz w:val="24"/>
          <w:szCs w:val="24"/>
        </w:rPr>
        <w:t>-14-16.11.2019</w:t>
      </w:r>
    </w:p>
    <w:p w14:paraId="207D0331" w14:textId="1AD7E0FE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-Diploma de participare la Congresul National pentru Studenti si Tineri Medici,editia a XIX-a ,10-13</w:t>
      </w:r>
      <w:r w:rsidR="001D5151" w:rsidRPr="00964E9C">
        <w:rPr>
          <w:rFonts w:ascii="Times New Roman" w:hAnsi="Times New Roman" w:cs="Times New Roman"/>
          <w:sz w:val="24"/>
          <w:szCs w:val="24"/>
        </w:rPr>
        <w:t xml:space="preserve"> </w:t>
      </w:r>
      <w:r w:rsidRPr="00964E9C">
        <w:rPr>
          <w:rFonts w:ascii="Times New Roman" w:hAnsi="Times New Roman" w:cs="Times New Roman"/>
          <w:sz w:val="24"/>
          <w:szCs w:val="24"/>
        </w:rPr>
        <w:t>decembrie 2015,Bucuresti.</w:t>
      </w:r>
    </w:p>
    <w:p w14:paraId="7839EE9D" w14:textId="1C03508D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-Certificat de participare la Congresul National al Societatii Romane de Diabet, Nutritie si Boli</w:t>
      </w:r>
      <w:r w:rsidR="001D5151" w:rsidRPr="00964E9C">
        <w:rPr>
          <w:rFonts w:ascii="Times New Roman" w:hAnsi="Times New Roman" w:cs="Times New Roman"/>
          <w:sz w:val="24"/>
          <w:szCs w:val="24"/>
        </w:rPr>
        <w:t xml:space="preserve"> </w:t>
      </w:r>
      <w:r w:rsidRPr="00964E9C">
        <w:rPr>
          <w:rFonts w:ascii="Times New Roman" w:hAnsi="Times New Roman" w:cs="Times New Roman"/>
          <w:sz w:val="24"/>
          <w:szCs w:val="24"/>
        </w:rPr>
        <w:t>Metabolice, 24-27 mai 2017, Brasov.</w:t>
      </w:r>
    </w:p>
    <w:p w14:paraId="1DE1F291" w14:textId="1D934D31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-Certificat de participare la Congresul YoungDiab-Viitorul in diabet si bolile asociate-Forumul Stiintific</w:t>
      </w:r>
      <w:r w:rsidR="001D5151" w:rsidRPr="00964E9C">
        <w:rPr>
          <w:rFonts w:ascii="Times New Roman" w:hAnsi="Times New Roman" w:cs="Times New Roman"/>
          <w:sz w:val="24"/>
          <w:szCs w:val="24"/>
        </w:rPr>
        <w:t xml:space="preserve"> </w:t>
      </w:r>
      <w:r w:rsidRPr="00964E9C">
        <w:rPr>
          <w:rFonts w:ascii="Times New Roman" w:hAnsi="Times New Roman" w:cs="Times New Roman"/>
          <w:sz w:val="24"/>
          <w:szCs w:val="24"/>
        </w:rPr>
        <w:t>National al Tinerilor Medici Diabetologi, 6-8 iulie 2017, Cluj-Napoca.</w:t>
      </w:r>
    </w:p>
    <w:p w14:paraId="69D6A0DC" w14:textId="58F76D24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-Certificat de participare la "Al 15-lea Congres al Federatiei Romane de Diabet,Nutritie si Boli</w:t>
      </w:r>
      <w:r w:rsidR="001D5151" w:rsidRPr="00964E9C">
        <w:rPr>
          <w:rFonts w:ascii="Times New Roman" w:hAnsi="Times New Roman" w:cs="Times New Roman"/>
          <w:sz w:val="24"/>
          <w:szCs w:val="24"/>
        </w:rPr>
        <w:t xml:space="preserve"> </w:t>
      </w:r>
      <w:r w:rsidRPr="00964E9C">
        <w:rPr>
          <w:rFonts w:ascii="Times New Roman" w:hAnsi="Times New Roman" w:cs="Times New Roman"/>
          <w:sz w:val="24"/>
          <w:szCs w:val="24"/>
        </w:rPr>
        <w:t>metabolice", 08-11 noiembrie 2017, Sibiu.</w:t>
      </w:r>
    </w:p>
    <w:p w14:paraId="69E6089D" w14:textId="77777777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-Certificat de participare la "Al 9-Congres National de Obezitate ",07-09.12.2017,Cluj Napoca.</w:t>
      </w:r>
    </w:p>
    <w:p w14:paraId="526565CD" w14:textId="016B6566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-Certificat de participare la "al 7-lea Congres al Societatii de Nutritie din Romania", 13-14 aprilie 2018,</w:t>
      </w:r>
      <w:r w:rsidR="001D5151" w:rsidRPr="00964E9C">
        <w:rPr>
          <w:rFonts w:ascii="Times New Roman" w:hAnsi="Times New Roman" w:cs="Times New Roman"/>
          <w:sz w:val="24"/>
          <w:szCs w:val="24"/>
        </w:rPr>
        <w:t xml:space="preserve"> </w:t>
      </w:r>
      <w:r w:rsidRPr="00964E9C">
        <w:rPr>
          <w:rFonts w:ascii="Times New Roman" w:hAnsi="Times New Roman" w:cs="Times New Roman"/>
          <w:sz w:val="24"/>
          <w:szCs w:val="24"/>
        </w:rPr>
        <w:t>Iasi.</w:t>
      </w:r>
    </w:p>
    <w:p w14:paraId="5A10E25F" w14:textId="5AE24B3F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-Certificat de participare la Congresul National al Societatii Romane de Diabet, Nutritie si Boli</w:t>
      </w:r>
      <w:r w:rsidR="001D5151" w:rsidRPr="00964E9C">
        <w:rPr>
          <w:rFonts w:ascii="Times New Roman" w:hAnsi="Times New Roman" w:cs="Times New Roman"/>
          <w:sz w:val="24"/>
          <w:szCs w:val="24"/>
        </w:rPr>
        <w:t xml:space="preserve"> </w:t>
      </w:r>
      <w:r w:rsidRPr="00964E9C">
        <w:rPr>
          <w:rFonts w:ascii="Times New Roman" w:hAnsi="Times New Roman" w:cs="Times New Roman"/>
          <w:sz w:val="24"/>
          <w:szCs w:val="24"/>
        </w:rPr>
        <w:t>metabolice, 23-26 mai 2018, Poiana Brasov</w:t>
      </w:r>
    </w:p>
    <w:p w14:paraId="54C937D8" w14:textId="77777777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-Certificat de participare la INTERDIAB 2019, 07-09 martie 2019, Bucuresti</w:t>
      </w:r>
    </w:p>
    <w:p w14:paraId="5925529A" w14:textId="244D9A81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-Certificat de participare la Congresul National al Societatii Romane de Diabet, Nutritie si Boli</w:t>
      </w:r>
      <w:r w:rsidR="001D5151" w:rsidRPr="00964E9C">
        <w:rPr>
          <w:rFonts w:ascii="Times New Roman" w:hAnsi="Times New Roman" w:cs="Times New Roman"/>
          <w:sz w:val="24"/>
          <w:szCs w:val="24"/>
        </w:rPr>
        <w:t xml:space="preserve"> </w:t>
      </w:r>
      <w:r w:rsidRPr="00964E9C">
        <w:rPr>
          <w:rFonts w:ascii="Times New Roman" w:hAnsi="Times New Roman" w:cs="Times New Roman"/>
          <w:sz w:val="24"/>
          <w:szCs w:val="24"/>
        </w:rPr>
        <w:t>metabolice, 22-25 mai 2019, Sibiu</w:t>
      </w:r>
    </w:p>
    <w:p w14:paraId="0A1D1F14" w14:textId="502D0115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lastRenderedPageBreak/>
        <w:t>-Diplomă de participare în calitate de Lector la Forumul Științific Național al Tinerilor Medici Diabetologi-YoungDiab 8-10 iulie 2021</w:t>
      </w:r>
    </w:p>
    <w:p w14:paraId="559EF07B" w14:textId="3CA19058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-Certificat de participare in calitate de lector la Forumul Stiintific National al Tinerilor Medici Diabetologi-</w:t>
      </w:r>
      <w:r w:rsidR="001D5151" w:rsidRPr="00964E9C">
        <w:rPr>
          <w:rFonts w:ascii="Times New Roman" w:hAnsi="Times New Roman" w:cs="Times New Roman"/>
          <w:sz w:val="24"/>
          <w:szCs w:val="24"/>
        </w:rPr>
        <w:t xml:space="preserve"> </w:t>
      </w:r>
      <w:r w:rsidRPr="00964E9C">
        <w:rPr>
          <w:rFonts w:ascii="Times New Roman" w:hAnsi="Times New Roman" w:cs="Times New Roman"/>
          <w:sz w:val="24"/>
          <w:szCs w:val="24"/>
        </w:rPr>
        <w:t>Youngdiab 2022, 7-9 iulie 2022</w:t>
      </w:r>
    </w:p>
    <w:p w14:paraId="3AF1E0CF" w14:textId="20B167F0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-Certificat de participare in calitate de lector la Congresul Național al Societății Române de Diabet,</w:t>
      </w:r>
      <w:r w:rsidR="001D5151" w:rsidRPr="00964E9C">
        <w:rPr>
          <w:rFonts w:ascii="Times New Roman" w:hAnsi="Times New Roman" w:cs="Times New Roman"/>
          <w:sz w:val="24"/>
          <w:szCs w:val="24"/>
        </w:rPr>
        <w:t xml:space="preserve"> </w:t>
      </w:r>
      <w:r w:rsidRPr="00964E9C">
        <w:rPr>
          <w:rFonts w:ascii="Times New Roman" w:hAnsi="Times New Roman" w:cs="Times New Roman"/>
          <w:sz w:val="24"/>
          <w:szCs w:val="24"/>
        </w:rPr>
        <w:t>Nutriție și Boli Metabolice 2022, 4-7 septembrie 2022</w:t>
      </w:r>
    </w:p>
    <w:p w14:paraId="7844E4EB" w14:textId="77994E79" w:rsidR="007D6983" w:rsidRPr="00964E9C" w:rsidRDefault="007D6983" w:rsidP="007D6983">
      <w:pPr>
        <w:pStyle w:val="Titlu2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964E9C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-</w:t>
      </w:r>
      <w:r w:rsidR="001D5151" w:rsidRPr="00964E9C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Diploma de participare-</w:t>
      </w:r>
      <w:r w:rsidRPr="00964E9C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Global Obesity Summit 2022, Vienna, 12-14 september 2022</w:t>
      </w:r>
    </w:p>
    <w:p w14:paraId="0911B718" w14:textId="1B4FDB37" w:rsidR="001D5151" w:rsidRPr="00964E9C" w:rsidRDefault="001D5151" w:rsidP="001D5151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 Diploma de participare -Congresul European de Obezitate, 12–15 mai 2024, Veneția</w:t>
      </w:r>
    </w:p>
    <w:p w14:paraId="0F283403" w14:textId="77777777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-Diploma de participare la Congresul National al Societatii Romane de Diabet, Nutritie si Boli</w:t>
      </w:r>
    </w:p>
    <w:p w14:paraId="14600D6A" w14:textId="10808201" w:rsidR="007D6983" w:rsidRPr="00964E9C" w:rsidRDefault="007D6983" w:rsidP="007D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 xml:space="preserve">Metabolice 21-24 mai 2025   Timisoara </w:t>
      </w:r>
    </w:p>
    <w:p w14:paraId="057F5F32" w14:textId="43EF696F" w:rsidR="007D6983" w:rsidRPr="00964E9C" w:rsidRDefault="007D6983" w:rsidP="007D6983">
      <w:pPr>
        <w:rPr>
          <w:rFonts w:ascii="Times New Roman" w:hAnsi="Times New Roman" w:cs="Times New Roman"/>
          <w:sz w:val="24"/>
          <w:szCs w:val="24"/>
        </w:rPr>
      </w:pPr>
    </w:p>
    <w:p w14:paraId="7E9CC2D4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4E9C">
        <w:rPr>
          <w:rFonts w:ascii="Times New Roman" w:hAnsi="Times New Roman" w:cs="Times New Roman"/>
          <w:b/>
          <w:bCs/>
          <w:sz w:val="24"/>
          <w:szCs w:val="24"/>
        </w:rPr>
        <w:t>LISTA LUCRARI PREZENTATE</w:t>
      </w:r>
    </w:p>
    <w:p w14:paraId="5EEB2C09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-" Diabet zaharat nou descoperit: Perspectiva diabetologului prin ochii endocrinologului " (dr. Oana</w:t>
      </w:r>
    </w:p>
    <w:p w14:paraId="7F053A32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Spalatelu, dr.Dervis Nejla , dr. Chelaru Sorina Alina, dr. Necula Georgiana, dr. Sterian Tatiana</w:t>
      </w:r>
    </w:p>
    <w:p w14:paraId="069683B5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Adina,dr. Geladin</w:t>
      </w:r>
    </w:p>
    <w:p w14:paraId="57476DD3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Figan,dr. Tanase Anca ), Forumul Științific Național al Tinerilor Medici Diabetologi-YoungDiab , editia 4-8</w:t>
      </w:r>
    </w:p>
    <w:p w14:paraId="6A4D24E5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iulie 2017</w:t>
      </w:r>
    </w:p>
    <w:p w14:paraId="2C8D5EF4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-"Obezitate si Diabet zaharat -Alegere pe muchie de cutit" ( dr.Nejla Dervis, Prof. Dr. Doina Catrinoiu)-</w:t>
      </w:r>
    </w:p>
    <w:p w14:paraId="4680707C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Curs SRDNMB " Interdisciplinaritate in Diabetul zaharat", 23 februarie 2018, Constanta.</w:t>
      </w:r>
    </w:p>
    <w:p w14:paraId="5EC32D22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-Poster: "Diabetul zaharat tip 1 si infarctul acut de miocard:o cursa cu multe obstacole" ( dr.Nejla Dervis,</w:t>
      </w:r>
    </w:p>
    <w:p w14:paraId="00A75F6D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dr.Sterian Tatiana Adina,dr.Tanase Anca, dr.Radu Georgiana,dr. Panculescu Gabriel Florin, dr.Chelaru</w:t>
      </w:r>
    </w:p>
    <w:p w14:paraId="3004858E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Sorina Alina,dr. Cristian Andreea, Conf.dr.Parepa Irinel Raluca, Prof.Doina Catrinoiu), Congresul</w:t>
      </w:r>
    </w:p>
    <w:p w14:paraId="388471D4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National al Societatii Romane de Diabet, Nutritie si Boli</w:t>
      </w:r>
    </w:p>
    <w:p w14:paraId="4C0F9DCE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metabolice, 22-25 mai 2019, Sibiu</w:t>
      </w:r>
    </w:p>
    <w:p w14:paraId="6256C5A5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-Articol ” Diabetul zaharat la răscrure de specialități” (Asist.univ.dr. Nejla Derviș, dr.Gabriel Pănculescu,</w:t>
      </w:r>
    </w:p>
    <w:p w14:paraId="35E92921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dr. Doina Catrinoiu), Forumul Științific Național al Tinerilor Medici Diabetologi-YoungDiab 8-10 iulie 2021</w:t>
      </w:r>
    </w:p>
    <w:p w14:paraId="4CDB96D4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--Noi provocări în asocierea dintre retinopatia diabetică și deficitul de vitamina D3( Asist.univ.dr.Derviș</w:t>
      </w:r>
    </w:p>
    <w:p w14:paraId="1F361391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Nejla, Prof.univ.dr. Jurja Sanda, Prof.univ.dr. Doina Catrinoiu,dr.Stoica Ana-Maria, asist.univ.dr.Ioana</w:t>
      </w:r>
    </w:p>
    <w:p w14:paraId="78995F44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Pănculescu), Zilele Facultatii de Medicina Ovidius, 15-16 aprilie 2022</w:t>
      </w:r>
    </w:p>
    <w:p w14:paraId="2EE89962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-Există o legătură între insulinorezistența accentuatã,retinopatia diabetică și deficitul de vitamina D?</w:t>
      </w:r>
    </w:p>
    <w:p w14:paraId="2C510AD0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lastRenderedPageBreak/>
        <w:t>(Asist.univ.dr.Derviș Nejla, Prof.univ.dr. Jurja Sanda, Prof.univ.dr. Doina Catrinoiu,dr.Gabriel Florin</w:t>
      </w:r>
    </w:p>
    <w:p w14:paraId="3C18889B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Pănculescu, dr.Stoica Ana-Maria),Zilele Facultatii de Medicina Ovidius 15-16 aprilie 2022</w:t>
      </w:r>
    </w:p>
    <w:p w14:paraId="143D813F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-Insulinonecesitatea si chirurgia bariatrica , este aceasta solutia ?( Asist.univ.dr.Dervis Nejla,</w:t>
      </w:r>
    </w:p>
    <w:p w14:paraId="38528102" w14:textId="169406AF" w:rsidR="007D6983" w:rsidRPr="00964E9C" w:rsidRDefault="00FA7504" w:rsidP="00FA7504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dr.Panculescu Gabriel Florin, Prof.univ.dr.Catrinoiu Doina),Youngdiab 2022</w:t>
      </w:r>
    </w:p>
    <w:p w14:paraId="3A3A9537" w14:textId="4C5E9E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-Deteriorarea renala plurifactoriala la un pacient diabetic tanar ( dr.Panculescu Gabriel Florin,</w:t>
      </w:r>
    </w:p>
    <w:p w14:paraId="747B3E96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Asist.univ.dr.Dervis Nejla, Prof.univ.dr.Catrinoiu Doina),Youngdiab 2022</w:t>
      </w:r>
    </w:p>
    <w:p w14:paraId="371CF801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-Ofensiva autoimunitatii asupra echilibrului glicemic -prezentare de caz ( Asist.univ.dr.Dervis Nejla,</w:t>
      </w:r>
    </w:p>
    <w:p w14:paraId="6D630D69" w14:textId="77777777" w:rsidR="00FA7504" w:rsidRPr="00964E9C" w:rsidRDefault="00FA7504" w:rsidP="00FA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dr.Panculescu Gabriel Florin, dr.Bitca Romeo, Prof.univ.dr.Catrinoiu Doina), Congresul Național al</w:t>
      </w:r>
    </w:p>
    <w:p w14:paraId="6B440276" w14:textId="0C066730" w:rsidR="00FA7504" w:rsidRPr="00964E9C" w:rsidRDefault="00FA7504" w:rsidP="00FA7504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Societății Române de Diabet, Nutriție și Boli Metabolice 2022, 4-7 septembrie 2022</w:t>
      </w:r>
    </w:p>
    <w:p w14:paraId="31CBC6B9" w14:textId="77777777" w:rsidR="00AC0F59" w:rsidRPr="00964E9C" w:rsidRDefault="00000000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– Riscul Cardiovascular la pacientul cu diabet zaharat tip 2 – cursul „Cardiometabolic disease: update, guidelines &amp; best practices”, 25–27 aprilie 2024, Constanța</w:t>
      </w:r>
    </w:p>
    <w:p w14:paraId="71937B6C" w14:textId="1A8839D6" w:rsidR="00AC0F59" w:rsidRDefault="00000000">
      <w:pPr>
        <w:rPr>
          <w:rFonts w:ascii="Times New Roman" w:hAnsi="Times New Roman" w:cs="Times New Roman"/>
          <w:sz w:val="24"/>
          <w:szCs w:val="24"/>
        </w:rPr>
      </w:pPr>
      <w:r w:rsidRPr="00964E9C">
        <w:rPr>
          <w:rFonts w:ascii="Times New Roman" w:hAnsi="Times New Roman" w:cs="Times New Roman"/>
          <w:sz w:val="24"/>
          <w:szCs w:val="24"/>
        </w:rPr>
        <w:t>– Management of obesity in a patient with X-Linked Spondyloepiphyseal Dysplasia Tarda – Congresul European de Obezitate, 12–15 mai 2024, Veneția</w:t>
      </w:r>
    </w:p>
    <w:p w14:paraId="374C39ED" w14:textId="7A0AC455" w:rsidR="005A6022" w:rsidRPr="00EA75A6" w:rsidRDefault="005A6022" w:rsidP="005A60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75A6">
        <w:rPr>
          <w:rFonts w:ascii="Times New Roman" w:hAnsi="Times New Roman" w:cs="Times New Roman"/>
          <w:sz w:val="24"/>
          <w:szCs w:val="24"/>
        </w:rPr>
        <w:t>The Sweet Illusion of Simplicity-</w:t>
      </w:r>
      <w:r w:rsidRPr="00EA75A6">
        <w:rPr>
          <w:rFonts w:ascii="Times New Roman" w:hAnsi="Times New Roman" w:cs="Times New Roman"/>
          <w:b/>
          <w:bCs/>
          <w:sz w:val="24"/>
          <w:szCs w:val="24"/>
        </w:rPr>
        <w:t>- Dervis Nejla</w:t>
      </w:r>
      <w:r w:rsidRPr="00EA75A6">
        <w:rPr>
          <w:rFonts w:ascii="Times New Roman" w:hAnsi="Times New Roman" w:cs="Times New Roman"/>
          <w:sz w:val="24"/>
          <w:szCs w:val="24"/>
        </w:rPr>
        <w:t>, Conferinta CaRaMeL-O</w:t>
      </w:r>
    </w:p>
    <w:p w14:paraId="0256FD23" w14:textId="77777777" w:rsidR="005A6022" w:rsidRPr="00EA75A6" w:rsidRDefault="005A6022" w:rsidP="005A60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75A6">
        <w:rPr>
          <w:rFonts w:ascii="Times New Roman" w:hAnsi="Times New Roman" w:cs="Times New Roman"/>
          <w:sz w:val="24"/>
          <w:szCs w:val="24"/>
        </w:rPr>
        <w:t>Constanta, 4-6 septembrie 2025.</w:t>
      </w:r>
    </w:p>
    <w:p w14:paraId="5E39D87E" w14:textId="1BBBB631" w:rsidR="005A6022" w:rsidRPr="00EA75A6" w:rsidRDefault="005A6022" w:rsidP="005A602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A75A6">
        <w:rPr>
          <w:rFonts w:ascii="Times New Roman" w:hAnsi="Times New Roman" w:cs="Times New Roman"/>
          <w:sz w:val="24"/>
          <w:szCs w:val="24"/>
        </w:rPr>
        <w:t>Adipose Tissue and Metabolic Health – Doina Catrinoiu, Gabriel Panculescu</w:t>
      </w:r>
      <w:r w:rsidRPr="00EA75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bookmarkStart w:id="0" w:name="_Hlk219243182"/>
      <w:r w:rsidRPr="00EA75A6">
        <w:rPr>
          <w:rFonts w:ascii="Times New Roman" w:hAnsi="Times New Roman" w:cs="Times New Roman"/>
          <w:b/>
          <w:bCs/>
          <w:sz w:val="24"/>
          <w:szCs w:val="24"/>
        </w:rPr>
        <w:t>Nejla Dervis</w:t>
      </w:r>
      <w:bookmarkEnd w:id="0"/>
      <w:r w:rsidRPr="00EA75A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A75A6">
        <w:rPr>
          <w:rFonts w:ascii="Times New Roman" w:eastAsia="Times New Roman" w:hAnsi="Times New Roman" w:cs="Times New Roman"/>
          <w:sz w:val="24"/>
          <w:szCs w:val="24"/>
        </w:rPr>
        <w:t>the 10th Central European Congress on Obesity (CECON 2025)</w:t>
      </w:r>
      <w:r w:rsidRPr="00EA75A6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  <w:r w:rsidRPr="00EA75A6">
        <w:rPr>
          <w:rFonts w:ascii="Times New Roman" w:eastAsia="Times New Roman" w:hAnsi="Times New Roman" w:cs="Times New Roman"/>
        </w:rPr>
        <w:t>16-18 octombrie 2025, Iasi</w:t>
      </w:r>
    </w:p>
    <w:p w14:paraId="6C333D21" w14:textId="15EA4ADD" w:rsidR="005A6022" w:rsidRPr="00EA75A6" w:rsidRDefault="005A6022" w:rsidP="005A6022">
      <w:pPr>
        <w:pStyle w:val="NormalWeb"/>
        <w:rPr>
          <w:b/>
          <w:bCs/>
        </w:rPr>
      </w:pPr>
      <w:r>
        <w:t>-</w:t>
      </w:r>
      <w:r w:rsidRPr="00EA75A6">
        <w:rPr>
          <w:rStyle w:val="Robust"/>
          <w:rFonts w:eastAsiaTheme="majorEastAsia"/>
          <w:b w:val="0"/>
          <w:bCs w:val="0"/>
        </w:rPr>
        <w:t>GLP-1 Receptor Agonists in Severe Obesity and Secondary Diabetes: A Case Report of Multimorbidity in a Young Patient-</w:t>
      </w:r>
      <w:r w:rsidRPr="00EA75A6">
        <w:rPr>
          <w:b/>
          <w:bCs/>
        </w:rPr>
        <w:t xml:space="preserve"> Nejla Dervis </w:t>
      </w:r>
      <w:r w:rsidRPr="00EA75A6">
        <w:t>, Doina Catrinoiu, the 10th Central European Congress on Obesity (CECON 2025)</w:t>
      </w:r>
      <w:r w:rsidRPr="00EA75A6">
        <w:rPr>
          <w:b/>
          <w:bCs/>
          <w:sz w:val="27"/>
          <w:szCs w:val="27"/>
        </w:rPr>
        <w:t> </w:t>
      </w:r>
      <w:r w:rsidRPr="00EA75A6">
        <w:t>16-18 octombrie 2025, Iasi</w:t>
      </w:r>
    </w:p>
    <w:p w14:paraId="04BD064A" w14:textId="19EAA64E" w:rsidR="005A6022" w:rsidRPr="00EA75A6" w:rsidRDefault="005A6022" w:rsidP="005A6022">
      <w:pPr>
        <w:autoSpaceDE w:val="0"/>
        <w:autoSpaceDN w:val="0"/>
        <w:adjustRightInd w:val="0"/>
        <w:spacing w:after="0" w:line="240" w:lineRule="auto"/>
        <w:rPr>
          <w:rFonts w:ascii="Times New Roman" w:eastAsia="Tinos-Regular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75A6">
        <w:rPr>
          <w:rFonts w:ascii="Times New Roman" w:eastAsia="Tinos-Regular" w:hAnsi="Times New Roman" w:cs="Times New Roman"/>
          <w:sz w:val="24"/>
          <w:szCs w:val="24"/>
        </w:rPr>
        <w:t>Dual Metabolic Stress—Glycaemic Variability and Severe Vitamin D Deficiency—</w:t>
      </w:r>
    </w:p>
    <w:p w14:paraId="62A6FC8E" w14:textId="77777777" w:rsidR="005A6022" w:rsidRPr="00EA75A6" w:rsidRDefault="005A6022" w:rsidP="005A6022">
      <w:pPr>
        <w:autoSpaceDE w:val="0"/>
        <w:autoSpaceDN w:val="0"/>
        <w:adjustRightInd w:val="0"/>
        <w:spacing w:after="0" w:line="240" w:lineRule="auto"/>
        <w:rPr>
          <w:rFonts w:ascii="Times New Roman" w:eastAsia="Tinos-Regular" w:hAnsi="Times New Roman" w:cs="Times New Roman"/>
          <w:sz w:val="24"/>
          <w:szCs w:val="24"/>
        </w:rPr>
      </w:pPr>
      <w:r w:rsidRPr="00EA75A6">
        <w:rPr>
          <w:rFonts w:ascii="Times New Roman" w:eastAsia="Tinos-Regular" w:hAnsi="Times New Roman" w:cs="Times New Roman"/>
          <w:sz w:val="24"/>
          <w:szCs w:val="24"/>
        </w:rPr>
        <w:t xml:space="preserve">as a Public-Health Lever to Curb Proliferative Diabetic Retinopathy-Carniciu Simona, </w:t>
      </w:r>
      <w:r w:rsidRPr="00EA75A6">
        <w:rPr>
          <w:rFonts w:ascii="Times New Roman" w:hAnsi="Times New Roman" w:cs="Times New Roman"/>
          <w:b/>
          <w:bCs/>
          <w:sz w:val="24"/>
          <w:szCs w:val="24"/>
        </w:rPr>
        <w:t>Dervis Nejla</w:t>
      </w:r>
      <w:r w:rsidRPr="00EA75A6">
        <w:rPr>
          <w:rFonts w:ascii="Times New Roman" w:hAnsi="Times New Roman" w:cs="Times New Roman"/>
          <w:sz w:val="24"/>
          <w:szCs w:val="24"/>
        </w:rPr>
        <w:t>-</w:t>
      </w:r>
      <w:r w:rsidRPr="00EA75A6">
        <w:rPr>
          <w:rFonts w:ascii="Times New Roman" w:eastAsia="Tinos-Regular" w:hAnsi="Times New Roman" w:cs="Times New Roman"/>
          <w:sz w:val="24"/>
          <w:szCs w:val="24"/>
        </w:rPr>
        <w:t xml:space="preserve"> 9th European Public Health Conference 2025”</w:t>
      </w:r>
    </w:p>
    <w:p w14:paraId="3B33ABDA" w14:textId="77777777" w:rsidR="005A6022" w:rsidRPr="00EA75A6" w:rsidRDefault="005A6022" w:rsidP="005A60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75A6">
        <w:rPr>
          <w:rFonts w:ascii="Times New Roman" w:eastAsia="Tinos-Regular" w:hAnsi="Times New Roman" w:cs="Times New Roman"/>
          <w:sz w:val="24"/>
          <w:szCs w:val="24"/>
        </w:rPr>
        <w:t>28-29 noiembrie 2025 Singapore, Hybrid Event</w:t>
      </w:r>
    </w:p>
    <w:p w14:paraId="100A8C37" w14:textId="77777777" w:rsidR="005A6022" w:rsidRPr="00964E9C" w:rsidRDefault="005A6022">
      <w:pPr>
        <w:rPr>
          <w:rFonts w:ascii="Times New Roman" w:hAnsi="Times New Roman" w:cs="Times New Roman"/>
          <w:sz w:val="24"/>
          <w:szCs w:val="24"/>
        </w:rPr>
      </w:pPr>
    </w:p>
    <w:sectPr w:rsidR="005A6022" w:rsidRPr="00964E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inos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2833388">
    <w:abstractNumId w:val="8"/>
  </w:num>
  <w:num w:numId="2" w16cid:durableId="1905337894">
    <w:abstractNumId w:val="6"/>
  </w:num>
  <w:num w:numId="3" w16cid:durableId="1882550867">
    <w:abstractNumId w:val="5"/>
  </w:num>
  <w:num w:numId="4" w16cid:durableId="1760328142">
    <w:abstractNumId w:val="4"/>
  </w:num>
  <w:num w:numId="5" w16cid:durableId="281621678">
    <w:abstractNumId w:val="7"/>
  </w:num>
  <w:num w:numId="6" w16cid:durableId="2019000221">
    <w:abstractNumId w:val="3"/>
  </w:num>
  <w:num w:numId="7" w16cid:durableId="1968848613">
    <w:abstractNumId w:val="2"/>
  </w:num>
  <w:num w:numId="8" w16cid:durableId="1470854028">
    <w:abstractNumId w:val="1"/>
  </w:num>
  <w:num w:numId="9" w16cid:durableId="194172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32EC"/>
    <w:rsid w:val="001D5151"/>
    <w:rsid w:val="001E47F6"/>
    <w:rsid w:val="0029639D"/>
    <w:rsid w:val="00326F90"/>
    <w:rsid w:val="005A6022"/>
    <w:rsid w:val="006E41D1"/>
    <w:rsid w:val="007D6983"/>
    <w:rsid w:val="00882B05"/>
    <w:rsid w:val="00964E9C"/>
    <w:rsid w:val="00AA1D8D"/>
    <w:rsid w:val="00AC0F59"/>
    <w:rsid w:val="00B47730"/>
    <w:rsid w:val="00CB0664"/>
    <w:rsid w:val="00D13CC2"/>
    <w:rsid w:val="00EC71B1"/>
    <w:rsid w:val="00FA75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6B817F"/>
  <w14:defaultImageDpi w14:val="300"/>
  <w15:docId w15:val="{89D2AB42-D3E4-43F9-8CFA-3DA7AE45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A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1480</Words>
  <Characters>8441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Nejla Dervis</cp:lastModifiedBy>
  <cp:revision>4</cp:revision>
  <dcterms:created xsi:type="dcterms:W3CDTF">2026-01-13T21:31:00Z</dcterms:created>
  <dcterms:modified xsi:type="dcterms:W3CDTF">2026-01-13T22:38:00Z</dcterms:modified>
  <cp:category/>
</cp:coreProperties>
</file>